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</w:t>
      </w:r>
      <w:r>
        <w:rPr>
          <w:rStyle w:val="cat-UserDefinedgrp-42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</w:t>
      </w:r>
      <w:r>
        <w:rPr>
          <w:rStyle w:val="cat-UserDefinedgrp-42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399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Style w:val="cat-UserDefinedgrp-42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ударил лбом в область головы и ладонью правой руки в область ее левой щеки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заключения эксперта 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</w:rPr>
        <w:t>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имелись следующие телесные повреждения: </w:t>
      </w:r>
      <w:r>
        <w:rPr>
          <w:rFonts w:ascii="Times New Roman" w:eastAsia="Times New Roman" w:hAnsi="Times New Roman" w:cs="Times New Roman"/>
          <w:sz w:val="28"/>
          <w:szCs w:val="28"/>
        </w:rPr>
        <w:t>в виде кровоподтека в области правого лучезапястного сустава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не влечет кратковременного расстройства здоровью или незначительной стойкой утрате общей трудоспособности.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0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0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</w:t>
      </w:r>
      <w:r>
        <w:rPr>
          <w:rStyle w:val="cat-UserDefinedgrp-42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с позиции соблюдения требований закона при их получении ч. 3 ст. </w:t>
      </w:r>
      <w:r>
        <w:rPr>
          <w:rStyle w:val="cat-UserDefinedgrp-42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</w:t>
      </w:r>
      <w:r>
        <w:rPr>
          <w:rStyle w:val="cat-UserDefinedgrp-42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041236540032500076</w:t>
      </w:r>
      <w:r>
        <w:rPr>
          <w:rStyle w:val="cat-UserDefinedgrp-42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06108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</w:t>
      </w:r>
      <w:r>
        <w:rPr>
          <w:rStyle w:val="cat-UserDefinedgrp-42rplc-69"/>
          <w:rFonts w:ascii="Times New Roman" w:eastAsia="Times New Roman" w:hAnsi="Times New Roman" w:cs="Times New Roman"/>
          <w:spacing w:val="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0">
    <w:name w:val="cat-UserDefined grp-42 rplc-0"/>
    <w:basedOn w:val="DefaultParagraphFont"/>
  </w:style>
  <w:style w:type="character" w:customStyle="1" w:styleId="cat-UserDefinedgrp-42rplc-2">
    <w:name w:val="cat-UserDefined grp-42 rplc-2"/>
    <w:basedOn w:val="DefaultParagraphFont"/>
  </w:style>
  <w:style w:type="character" w:customStyle="1" w:styleId="cat-UserDefinedgrp-42rplc-5">
    <w:name w:val="cat-UserDefined grp-42 rplc-5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0rplc-47">
    <w:name w:val="cat-UserDefined grp-40 rplc-47"/>
    <w:basedOn w:val="DefaultParagraphFont"/>
  </w:style>
  <w:style w:type="character" w:customStyle="1" w:styleId="cat-UserDefinedgrp-42rplc-49">
    <w:name w:val="cat-UserDefined grp-42 rplc-49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UserDefinedgrp-40rplc-51">
    <w:name w:val="cat-UserDefined grp-40 rplc-51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UserDefinedgrp-45rplc-58">
    <w:name w:val="cat-UserDefined grp-45 rplc-58"/>
    <w:basedOn w:val="DefaultParagraphFont"/>
  </w:style>
  <w:style w:type="character" w:customStyle="1" w:styleId="cat-UserDefinedgrp-42rplc-64">
    <w:name w:val="cat-UserDefined grp-42 rplc-64"/>
    <w:basedOn w:val="DefaultParagraphFont"/>
  </w:style>
  <w:style w:type="character" w:customStyle="1" w:styleId="cat-UserDefinedgrp-42rplc-68">
    <w:name w:val="cat-UserDefined grp-42 rplc-68"/>
    <w:basedOn w:val="DefaultParagraphFont"/>
  </w:style>
  <w:style w:type="character" w:customStyle="1" w:styleId="cat-UserDefinedgrp-42rplc-69">
    <w:name w:val="cat-UserDefined grp-42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